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Transmission    </w:t>
      </w:r>
      <w:r>
        <w:t xml:space="preserve">   Receiver    </w:t>
      </w:r>
      <w:r>
        <w:t xml:space="preserve">   Sender    </w:t>
      </w:r>
      <w:r>
        <w:t xml:space="preserve">   Boss and Client    </w:t>
      </w:r>
      <w:r>
        <w:t xml:space="preserve">   Student    </w:t>
      </w:r>
      <w:r>
        <w:t xml:space="preserve">   Professor    </w:t>
      </w:r>
      <w:r>
        <w:t xml:space="preserve">   Schedule    </w:t>
      </w:r>
      <w:r>
        <w:t xml:space="preserve">   Datebook    </w:t>
      </w:r>
      <w:r>
        <w:t xml:space="preserve">   Appointment    </w:t>
      </w:r>
      <w:r>
        <w:t xml:space="preserve">   Meetings    </w:t>
      </w:r>
      <w:r>
        <w:t xml:space="preserve">   Conference    </w:t>
      </w:r>
      <w:r>
        <w:t xml:space="preserve">   Join    </w:t>
      </w:r>
      <w:r>
        <w:t xml:space="preserve">   Inform    </w:t>
      </w:r>
      <w:r>
        <w:t xml:space="preserve">   Relation    </w:t>
      </w:r>
      <w:r>
        <w:t xml:space="preserve">   Call    </w:t>
      </w:r>
      <w:r>
        <w:t xml:space="preserve">   Contact    </w:t>
      </w:r>
      <w:r>
        <w:t xml:space="preserve">   Images    </w:t>
      </w:r>
      <w:r>
        <w:t xml:space="preserve">   Phone    </w:t>
      </w:r>
      <w:r>
        <w:t xml:space="preserve">   Visual    </w:t>
      </w:r>
      <w:r>
        <w:t xml:space="preserve">   Email    </w:t>
      </w:r>
      <w:r>
        <w:t xml:space="preserve">   Messages    </w:t>
      </w:r>
      <w:r>
        <w:t xml:space="preserve">   Blog    </w:t>
      </w:r>
      <w:r>
        <w:t xml:space="preserve">   Exchange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2021-10-11T04:25:38Z</dcterms:created>
  <dcterms:modified xsi:type="dcterms:W3CDTF">2021-10-11T04:25:38Z</dcterms:modified>
</cp:coreProperties>
</file>