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freedom to ask questions    </w:t>
      </w:r>
      <w:r>
        <w:t xml:space="preserve">   concise    </w:t>
      </w:r>
      <w:r>
        <w:t xml:space="preserve">   clear    </w:t>
      </w:r>
      <w:r>
        <w:t xml:space="preserve">   written    </w:t>
      </w:r>
      <w:r>
        <w:t xml:space="preserve">   open    </w:t>
      </w:r>
      <w:r>
        <w:t xml:space="preserve">   effective    </w:t>
      </w:r>
      <w:r>
        <w:t xml:space="preserve">   honest    </w:t>
      </w:r>
      <w:r>
        <w:t xml:space="preserve">   Provision of interpreter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2021-10-11T04:25:40Z</dcterms:created>
  <dcterms:modified xsi:type="dcterms:W3CDTF">2021-10-11T04:25:40Z</dcterms:modified>
</cp:coreProperties>
</file>