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images    </w:t>
      </w:r>
      <w:r>
        <w:t xml:space="preserve">   pictures    </w:t>
      </w:r>
      <w:r>
        <w:t xml:space="preserve">   humour    </w:t>
      </w:r>
      <w:r>
        <w:t xml:space="preserve">   tone    </w:t>
      </w:r>
      <w:r>
        <w:t xml:space="preserve">   expression    </w:t>
      </w:r>
      <w:r>
        <w:t xml:space="preserve">   volume    </w:t>
      </w:r>
      <w:r>
        <w:t xml:space="preserve">   reading    </w:t>
      </w:r>
      <w:r>
        <w:t xml:space="preserve">   viewing    </w:t>
      </w:r>
      <w:r>
        <w:t xml:space="preserve">   listening    </w:t>
      </w:r>
      <w:r>
        <w:t xml:space="preserve">   understanding    </w:t>
      </w:r>
      <w:r>
        <w:t xml:space="preserve">   respectful    </w:t>
      </w:r>
      <w:r>
        <w:t xml:space="preserve">   polite    </w:t>
      </w:r>
      <w:r>
        <w:t xml:space="preserve">   twitter    </w:t>
      </w:r>
      <w:r>
        <w:t xml:space="preserve">   instagram    </w:t>
      </w:r>
      <w:r>
        <w:t xml:space="preserve">   facebook    </w:t>
      </w:r>
      <w:r>
        <w:t xml:space="preserve">   newspaper    </w:t>
      </w:r>
      <w:r>
        <w:t xml:space="preserve">   television    </w:t>
      </w:r>
      <w:r>
        <w:t xml:space="preserve">   lecture    </w:t>
      </w:r>
      <w:r>
        <w:t xml:space="preserve">   laughing    </w:t>
      </w:r>
      <w:r>
        <w:t xml:space="preserve">   talking    </w:t>
      </w:r>
      <w:r>
        <w:t xml:space="preserve">   conversation    </w:t>
      </w:r>
      <w:r>
        <w:t xml:space="preserve">   email    </w:t>
      </w:r>
      <w:r>
        <w:t xml:space="preserve">   letter    </w:t>
      </w:r>
      <w:r>
        <w:t xml:space="preserve">   internet    </w:t>
      </w:r>
      <w:r>
        <w:t xml:space="preserve">   telephone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2021-10-11T04:25:48Z</dcterms:created>
  <dcterms:modified xsi:type="dcterms:W3CDTF">2021-10-11T04:25:48Z</dcterms:modified>
</cp:coreProperties>
</file>