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mode has an envelope as its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may press the 'like' button a lot on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this app to talk to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send important information through my computer all over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Posting pictures?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share will disappear after a while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listen to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carry this around in your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printed freshly everyday to keep up to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animals and humans interact?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face to face communication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Graham Alexander Bell invented this form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Gossip about celebrities and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2021-10-11T04:25:36Z</dcterms:created>
  <dcterms:modified xsi:type="dcterms:W3CDTF">2021-10-11T04:25:36Z</dcterms:modified>
</cp:coreProperties>
</file>