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forms of communication between people that take place though some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between a speaker and an audience, ranges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through which the message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Receiving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Communication from one source to many receivers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Conscious of your reason for thinking or behaving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and everything is constantly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Signals transmitted from source to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Communication that proceeds by question and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Communication you have with yourself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that takes place within an organization among members of the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 that refers to another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take place in real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more than one language in a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you provide before sending your primary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two or small group of persons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Communication between and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among members of groups of about five to ten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Producing messages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2021-10-11T04:25:42Z</dcterms:created>
  <dcterms:modified xsi:type="dcterms:W3CDTF">2021-10-11T04:25:42Z</dcterms:modified>
</cp:coreProperties>
</file>