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Documenting    </w:t>
      </w:r>
      <w:r>
        <w:t xml:space="preserve">   Goals    </w:t>
      </w:r>
      <w:r>
        <w:t xml:space="preserve">   Transparency    </w:t>
      </w:r>
      <w:r>
        <w:t xml:space="preserve">   Appropriate    </w:t>
      </w:r>
      <w:r>
        <w:t xml:space="preserve">   Concise    </w:t>
      </w:r>
      <w:r>
        <w:t xml:space="preserve">   Patience    </w:t>
      </w:r>
      <w:r>
        <w:t xml:space="preserve">   Softly    </w:t>
      </w:r>
      <w:r>
        <w:t xml:space="preserve">   Privacy    </w:t>
      </w:r>
      <w:r>
        <w:t xml:space="preserve">   Introduce    </w:t>
      </w:r>
      <w:r>
        <w:t xml:space="preserve">   Respectfully    </w:t>
      </w:r>
      <w:r>
        <w:t xml:space="preserve">   Care    </w:t>
      </w:r>
      <w:r>
        <w:t xml:space="preserve">   Courtesy    </w:t>
      </w:r>
      <w:r>
        <w:t xml:space="preserve">   Communication    </w:t>
      </w:r>
      <w:r>
        <w:t xml:space="preserve">   Timely    </w:t>
      </w:r>
      <w:r>
        <w:t xml:space="preserve">   Honest    </w:t>
      </w:r>
      <w:r>
        <w:t xml:space="preserve">   Open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</dc:title>
  <dcterms:created xsi:type="dcterms:W3CDTF">2021-10-11T04:26:05Z</dcterms:created>
  <dcterms:modified xsi:type="dcterms:W3CDTF">2021-10-11T04:26:05Z</dcterms:modified>
</cp:coreProperties>
</file>