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attention    </w:t>
      </w:r>
      <w:r>
        <w:t xml:space="preserve">   communication    </w:t>
      </w:r>
      <w:r>
        <w:t xml:space="preserve">   entendre    </w:t>
      </w:r>
      <w:r>
        <w:t xml:space="preserve">   message    </w:t>
      </w:r>
      <w:r>
        <w:t xml:space="preserve">   mots    </w:t>
      </w:r>
      <w:r>
        <w:t xml:space="preserve">   non-verbal    </w:t>
      </w:r>
      <w:r>
        <w:t xml:space="preserve">   parler    </w:t>
      </w:r>
      <w:r>
        <w:t xml:space="preserve">   questionner    </w:t>
      </w:r>
      <w:r>
        <w:t xml:space="preserve">   questions    </w:t>
      </w:r>
      <w:r>
        <w:t xml:space="preserve">   récepteur    </w:t>
      </w:r>
      <w:r>
        <w:t xml:space="preserve">   rétroaction    </w:t>
      </w:r>
      <w:r>
        <w:t xml:space="preserve">   transmettre    </w:t>
      </w:r>
      <w:r>
        <w:t xml:space="preserve">   vocabulaire    </w:t>
      </w:r>
      <w:r>
        <w:t xml:space="preserve">   écoute    </w:t>
      </w:r>
      <w:r>
        <w:t xml:space="preserve">   émetteur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</dc:title>
  <dcterms:created xsi:type="dcterms:W3CDTF">2021-10-11T04:26:07Z</dcterms:created>
  <dcterms:modified xsi:type="dcterms:W3CDTF">2021-10-11T04:26:07Z</dcterms:modified>
</cp:coreProperties>
</file>