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punctuation    </w:t>
      </w:r>
      <w:r>
        <w:t xml:space="preserve">   Form    </w:t>
      </w:r>
      <w:r>
        <w:t xml:space="preserve">   Communication    </w:t>
      </w:r>
      <w:r>
        <w:t xml:space="preserve">   Grammar    </w:t>
      </w:r>
      <w:r>
        <w:t xml:space="preserve">   Newsletter    </w:t>
      </w:r>
      <w:r>
        <w:t xml:space="preserve">   Report    </w:t>
      </w:r>
      <w:r>
        <w:t xml:space="preserve">   Email    </w:t>
      </w:r>
      <w:r>
        <w:t xml:space="preserve">   Letter    </w:t>
      </w:r>
      <w:r>
        <w:t xml:space="preserve">   Informal    </w:t>
      </w:r>
      <w:r>
        <w:t xml:space="preserve">   Formal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2021-10-11T04:26:09Z</dcterms:created>
  <dcterms:modified xsi:type="dcterms:W3CDTF">2021-10-11T04:26:09Z</dcterms:modified>
</cp:coreProperties>
</file>