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should respond to emails within how many 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Facial expression, gestures and body language are what type of communication?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sending emails, you should check for good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one word to avoid saying, especially in a presentation?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delivering a report or presentation, one of the first things you should do is ________ yourself.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kind of handshake should you give?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can you do to help build relationships?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any type of face to face interaction ____________  ___________ helps establish trust, shows confidence, and shows that you're paying attention.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meeting new people, you should remember their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Emails should be 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Emails should be 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</dc:title>
  <dcterms:created xsi:type="dcterms:W3CDTF">2021-10-11T04:25:47Z</dcterms:created>
  <dcterms:modified xsi:type="dcterms:W3CDTF">2021-10-11T04:25:47Z</dcterms:modified>
</cp:coreProperties>
</file>