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co-workers    </w:t>
      </w:r>
      <w:r>
        <w:t xml:space="preserve">   connect    </w:t>
      </w:r>
      <w:r>
        <w:t xml:space="preserve">   cooperate    </w:t>
      </w:r>
      <w:r>
        <w:t xml:space="preserve">   socialize    </w:t>
      </w:r>
      <w:r>
        <w:t xml:space="preserve">   attitude    </w:t>
      </w:r>
      <w:r>
        <w:t xml:space="preserve">   conflict resolution    </w:t>
      </w:r>
      <w:r>
        <w:t xml:space="preserve">   group    </w:t>
      </w:r>
      <w:r>
        <w:t xml:space="preserve">   interaction    </w:t>
      </w:r>
      <w:r>
        <w:t xml:space="preserve">   interpersonal    </w:t>
      </w:r>
      <w:r>
        <w:t xml:space="preserve">   collaboration    </w:t>
      </w:r>
      <w:r>
        <w:t xml:space="preserve">   respect    </w:t>
      </w:r>
      <w:r>
        <w:t xml:space="preserve">   listening    </w:t>
      </w:r>
      <w:r>
        <w:t xml:space="preserve">   communication    </w:t>
      </w:r>
      <w:r>
        <w:t xml:space="preserve">  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2021-10-11T04:26:14Z</dcterms:created>
  <dcterms:modified xsi:type="dcterms:W3CDTF">2021-10-11T04:26:14Z</dcterms:modified>
</cp:coreProperties>
</file>