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smile    </w:t>
      </w:r>
      <w:r>
        <w:t xml:space="preserve">   promptly    </w:t>
      </w:r>
      <w:r>
        <w:t xml:space="preserve">   courtesy    </w:t>
      </w:r>
      <w:r>
        <w:t xml:space="preserve">   listen    </w:t>
      </w:r>
      <w:r>
        <w:t xml:space="preserve">   verbal    </w:t>
      </w:r>
      <w:r>
        <w:t xml:space="preserve">   nonverbal    </w:t>
      </w:r>
      <w:r>
        <w:t xml:space="preserve">   composure    </w:t>
      </w:r>
      <w:r>
        <w:t xml:space="preserve">   caring    </w:t>
      </w:r>
      <w:r>
        <w:t xml:space="preserve">   dignity    </w:t>
      </w:r>
      <w:r>
        <w:t xml:space="preserve">   respect    </w:t>
      </w:r>
      <w:r>
        <w:t xml:space="preserve">   empathy    </w:t>
      </w:r>
      <w:r>
        <w:t xml:space="preserve">   professional    </w:t>
      </w:r>
      <w:r>
        <w:t xml:space="preserve">   apologize    </w:t>
      </w:r>
      <w:r>
        <w:t xml:space="preserve">   complaint    </w:t>
      </w:r>
      <w:r>
        <w:t xml:space="preserve">   success    </w:t>
      </w:r>
      <w:r>
        <w:t xml:space="preserve">   excellence    </w:t>
      </w:r>
      <w:r>
        <w:t xml:space="preserve">   etiquette    </w:t>
      </w:r>
      <w:r>
        <w:t xml:space="preserve">   thankyou    </w:t>
      </w:r>
      <w:r>
        <w:t xml:space="preserve">   explanation    </w:t>
      </w:r>
      <w:r>
        <w:t xml:space="preserve">   duration    </w:t>
      </w:r>
      <w:r>
        <w:t xml:space="preserve">   introduction    </w:t>
      </w:r>
      <w:r>
        <w:t xml:space="preserve">   acknowledgment    </w:t>
      </w:r>
      <w:r>
        <w:t xml:space="preserve">   aidet    </w:t>
      </w:r>
      <w:r>
        <w:t xml:space="preserve">   communication    </w:t>
      </w:r>
      <w:r>
        <w:t xml:space="preserve">   mustache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2021-10-11T04:26:17Z</dcterms:created>
  <dcterms:modified xsi:type="dcterms:W3CDTF">2021-10-11T04:26:17Z</dcterms:modified>
</cp:coreProperties>
</file>