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Business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discussion technique used to generate as many ideas as possible to solve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Delivering messages by means other than speaking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people consciously or unconsciously change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situation that develops when one person interferes with the achievement of another person’s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Informal communication system that develops among workers where messages travel quickly and are often subject to distortion.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Involves the shared values, beliefs, and behavior existing in an organization.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unofficial ways of sharing information in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composed of different levels of management with information flowing upward, downward, and across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sharing of information which results in a high degree of understanding between the message sender and receiver?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a leader uses to involve all group members to solve a difficult problem that may create conflicts among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how information flows through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anything that interferes with the sender's creating and delivering a message and the receiver's getting and interpreting a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receiver's response to a sender's message?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Business English</dc:title>
  <dcterms:created xsi:type="dcterms:W3CDTF">2021-10-11T04:26:11Z</dcterms:created>
  <dcterms:modified xsi:type="dcterms:W3CDTF">2021-10-11T04:26:11Z</dcterms:modified>
</cp:coreProperties>
</file>