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 Chapter 16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production of syllables or words according to some accepted standards.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Using active verbs, strong verbs, figures of speech, and imagery.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Phases that weaken your sentence.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substitution of a name for a title with which it's closely associated.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use of a word or sentence whose literal meaning is the opposite of the message actually conveyed.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Phases that have lost their novelty and part of their meaning through overuse.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Interruptions in the flow of speech.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speed at which you speak.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Imagery to create words 'pictures' of people or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technical vocabulary of a specialized 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attribution of human characteristics to in animate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relative loudness or softness of your voice.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Imagery to describe sounds.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evaluating a speech.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Results from movements of the speech organs as they modify and interrupt the air stream from the lungs.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use of a part of an object to stand for the whole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Imagery to let the audience feel the temperature and texture of the object you're talking about.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Compares two unlike things by stating that one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use of extreme exaggeration.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Language used by special groups but considered impolite or not proper.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Chapter 16 Crossword</dc:title>
  <dcterms:created xsi:type="dcterms:W3CDTF">2021-10-11T04:26:22Z</dcterms:created>
  <dcterms:modified xsi:type="dcterms:W3CDTF">2021-10-11T04:26:22Z</dcterms:modified>
</cp:coreProperties>
</file>