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Chapter 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clear sense of "we-ness", of togetherness, a sense of immediacy.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Friendship of ___ an imbalance in giving and receiving.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transitory, described as a friendly relationship rather than a true friendship.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 with____ relationship varies greatly from one couple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Lacks passion and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Network _____ is a relationship developed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lover likes to play games which bring great joy.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Looks for practical and seeks a working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split is when one person is dominate and one person is seen as an expert in more tham half the areas of mutual communication.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matter of convenience that's a result of their mutual love or closeness.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____split is an equality relationship maintained.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____orientation is the degree to which family members can speak their minds.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Shares a basic beilef system and philosophy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Stresses their individuality.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_____Orientation is the degree to which family members express similar or dissimilar attitudes, values, and beilefs.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interpersonal relationship between two persons that is mutually productive and characterized by mutual postive regard.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Friendship of _____ is the ideal type, characterized by loyalty, self-sacrifice, mutual affection, and generosity.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highs and extreme 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compassinate, egoless, self-giving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lover focuses on beauty and physical attractiveness.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Chapter 9 Crossword</dc:title>
  <dcterms:created xsi:type="dcterms:W3CDTF">2021-10-11T04:26:31Z</dcterms:created>
  <dcterms:modified xsi:type="dcterms:W3CDTF">2021-10-11T04:26:31Z</dcterms:modified>
</cp:coreProperties>
</file>