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acknowledgment    </w:t>
      </w:r>
      <w:r>
        <w:t xml:space="preserve">   arbitrator    </w:t>
      </w:r>
      <w:r>
        <w:t xml:space="preserve">   bracketing    </w:t>
      </w:r>
      <w:r>
        <w:t xml:space="preserve">   communication climate    </w:t>
      </w:r>
      <w:r>
        <w:t xml:space="preserve">   conflict    </w:t>
      </w:r>
      <w:r>
        <w:t xml:space="preserve">   convert conflict    </w:t>
      </w:r>
      <w:r>
        <w:t xml:space="preserve">   endorsement    </w:t>
      </w:r>
      <w:r>
        <w:t xml:space="preserve">   ethnocentrism    </w:t>
      </w:r>
      <w:r>
        <w:t xml:space="preserve">   grace    </w:t>
      </w:r>
      <w:r>
        <w:t xml:space="preserve">   lose lose    </w:t>
      </w:r>
      <w:r>
        <w:t xml:space="preserve">   mediator    </w:t>
      </w:r>
      <w:r>
        <w:t xml:space="preserve">   overt conflict    </w:t>
      </w:r>
      <w:r>
        <w:t xml:space="preserve">   recognition    </w:t>
      </w:r>
      <w:r>
        <w:t xml:space="preserve">   win lose    </w:t>
      </w:r>
      <w:r>
        <w:t xml:space="preserve">   win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Climate</dc:title>
  <dcterms:created xsi:type="dcterms:W3CDTF">2021-10-11T04:25:32Z</dcterms:created>
  <dcterms:modified xsi:type="dcterms:W3CDTF">2021-10-11T04:25:32Z</dcterms:modified>
</cp:coreProperties>
</file>