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&amp; Coordination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Leadership is different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Symbolic leaders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Effective communicators are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Carefully collecting &amp; analyzing information in order to make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Leadership approach that assigns responsibility to another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 flow of intraorganizational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clinical activity aids to organize effective transition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leaders build linkages to 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Approach to understanding leadership in 21st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player in theoretical framework for patient perception of patient centered nursing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Effective human resource leaders empower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communication is integral as technology and globalization emerges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frameworks are critical to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continuity is critical in care continuum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Structural leaders focus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leaders provide this to employees to be involved in decisions and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&amp; Coordination Mechanisms</dc:title>
  <dcterms:created xsi:type="dcterms:W3CDTF">2021-10-11T04:25:17Z</dcterms:created>
  <dcterms:modified xsi:type="dcterms:W3CDTF">2021-10-11T04:25:17Z</dcterms:modified>
</cp:coreProperties>
</file>