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or place where communication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within our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turning ideas into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technology to bring the same message to large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target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the sender is trying to communicate to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for exchanging ideas and creating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blocks the message or feedback from being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Receiver translate the words and gestures into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transmit the message from sender to reveiver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response the receiver gives to the sender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people actively participate in exchanging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initiates the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Cross Word</dc:title>
  <dcterms:created xsi:type="dcterms:W3CDTF">2022-08-13T14:41:27Z</dcterms:created>
  <dcterms:modified xsi:type="dcterms:W3CDTF">2022-08-13T14:41:27Z</dcterms:modified>
</cp:coreProperties>
</file>