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 and to the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that prevent the message between the sender and the receiver from being delivered effectively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that is put up on a notice 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facts rather than opinions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shown to the public to promote a product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description of a situation, event, matter,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pre-planned, formal  and oral interpersonal communication between an interviewer and an interviewee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using the spoken and written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design and arrangement of something printed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Crossword</dc:title>
  <dcterms:created xsi:type="dcterms:W3CDTF">2021-10-11T04:26:46Z</dcterms:created>
  <dcterms:modified xsi:type="dcterms:W3CDTF">2021-10-11T04:26:46Z</dcterms:modified>
</cp:coreProperties>
</file>