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- Facial Expressions Lesson 3</w:t>
      </w:r>
    </w:p>
    <w:p>
      <w:pPr>
        <w:pStyle w:val="Questions"/>
      </w:pPr>
      <w:r>
        <w:t xml:space="preserve">1. HEMAS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FCAIAL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SENNOCSOIF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GNREA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HAEIPPNSS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SMEIL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TREGSUES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UOSCF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PSEISRU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EEXOSNRPISS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DNSSSEA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OFRNW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AFER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OMCNIMUCNITOA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NDEUCITSO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- Facial Expressions Lesson 3</dc:title>
  <dcterms:created xsi:type="dcterms:W3CDTF">2021-10-11T04:26:14Z</dcterms:created>
  <dcterms:modified xsi:type="dcterms:W3CDTF">2021-10-11T04:26:14Z</dcterms:modified>
</cp:coreProperties>
</file>