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or communicated privately or secretly.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message that begins with the “I” and accurately reflects what the speaker thinks, believes,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principles of conduct that govern a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restrains or obstructs progress; a limit or boundary of any kind.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 activity that allows one to receive messages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response to communication that invites the speaker to share feelings and ideas.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in which a message is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response to a message that indicates whether or not the message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or destructive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pf listening in which the listener works to understand the speaker’s feelings and the messages true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without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over, govern,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firm,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actions, changes, or functions bringing about a result.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Process</dc:title>
  <dcterms:created xsi:type="dcterms:W3CDTF">2021-10-11T04:27:01Z</dcterms:created>
  <dcterms:modified xsi:type="dcterms:W3CDTF">2021-10-11T04:27:01Z</dcterms:modified>
</cp:coreProperties>
</file>