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POSITIVE    </w:t>
      </w:r>
      <w:r>
        <w:t xml:space="preserve">   MEET AND GREET    </w:t>
      </w:r>
      <w:r>
        <w:t xml:space="preserve">   FRIENDLY    </w:t>
      </w:r>
      <w:r>
        <w:t xml:space="preserve">   PATIENT    </w:t>
      </w:r>
      <w:r>
        <w:t xml:space="preserve">   WELCOMING    </w:t>
      </w:r>
      <w:r>
        <w:t xml:space="preserve">   SMILE    </w:t>
      </w:r>
      <w:r>
        <w:t xml:space="preserve">   LISTENING    </w:t>
      </w:r>
      <w:r>
        <w:t xml:space="preserve">   GOOD ATTITUDE    </w:t>
      </w:r>
      <w:r>
        <w:t xml:space="preserve">   EYE CONTACT    </w:t>
      </w:r>
      <w:r>
        <w:t xml:space="preserve">   EMPATHY    </w:t>
      </w:r>
      <w:r>
        <w:t xml:space="preserve">   COMMUNICATION    </w:t>
      </w:r>
      <w:r>
        <w:t xml:space="preserve">   BODY LANGUAGE    </w:t>
      </w:r>
      <w:r>
        <w:t xml:space="preserve">   ADVISE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Skills</dc:title>
  <dcterms:created xsi:type="dcterms:W3CDTF">2021-10-11T04:26:47Z</dcterms:created>
  <dcterms:modified xsi:type="dcterms:W3CDTF">2021-10-11T04:26:47Z</dcterms:modified>
</cp:coreProperties>
</file>