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terms used in a specific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 and numbers that lean to the right rather than stand straight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something heard or read using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detailed or specific information placed at the end of a section, chapter, or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shown as a picture or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vertically aligned dots that highlight items in a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order by the owner of a project for the contractor to make a change in time, amount, or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style used for letters and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alphabetical list of terms and definitions.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alphabetic list of topics, along with the page numbers where each topic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present important text and numbers so they can be read and understood at a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document that allows a task to be undertaken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list that identifies deficiencies requiring correction at completion.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2021-10-11T04:27:27Z</dcterms:created>
  <dcterms:modified xsi:type="dcterms:W3CDTF">2021-10-11T04:27:27Z</dcterms:modified>
</cp:coreProperties>
</file>