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we know the message has been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wanting to convey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gets in the way of the message being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element in all communications.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we do to show we are interested in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for whom the message is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Speaking when someone is talking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channel used to transmit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Face to Face meetings; Email; Letters; Telephone: Examples of communication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want to convey to another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Skills</dc:title>
  <dcterms:created xsi:type="dcterms:W3CDTF">2021-10-11T04:26:08Z</dcterms:created>
  <dcterms:modified xsi:type="dcterms:W3CDTF">2021-10-11T04:26:08Z</dcterms:modified>
</cp:coreProperties>
</file>