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ability to relate    </w:t>
      </w:r>
      <w:r>
        <w:t xml:space="preserve">   active listening    </w:t>
      </w:r>
      <w:r>
        <w:t xml:space="preserve">   Body language    </w:t>
      </w:r>
      <w:r>
        <w:t xml:space="preserve">   clarification    </w:t>
      </w:r>
      <w:r>
        <w:t xml:space="preserve">   confidence    </w:t>
      </w:r>
      <w:r>
        <w:t xml:space="preserve">   debates    </w:t>
      </w:r>
      <w:r>
        <w:t xml:space="preserve">   emails    </w:t>
      </w:r>
      <w:r>
        <w:t xml:space="preserve">   empathy    </w:t>
      </w:r>
      <w:r>
        <w:t xml:space="preserve">   eye contact    </w:t>
      </w:r>
      <w:r>
        <w:t xml:space="preserve">   facetime    </w:t>
      </w:r>
      <w:r>
        <w:t xml:space="preserve">   friendliness    </w:t>
      </w:r>
      <w:r>
        <w:t xml:space="preserve">   group discussions    </w:t>
      </w:r>
      <w:r>
        <w:t xml:space="preserve">   high quality connections    </w:t>
      </w:r>
      <w:r>
        <w:t xml:space="preserve">   instagram    </w:t>
      </w:r>
      <w:r>
        <w:t xml:space="preserve">   learning styles    </w:t>
      </w:r>
      <w:r>
        <w:t xml:space="preserve">   nonverbal communication    </w:t>
      </w:r>
      <w:r>
        <w:t xml:space="preserve">   passive listening    </w:t>
      </w:r>
      <w:r>
        <w:t xml:space="preserve">   phone calls    </w:t>
      </w:r>
      <w:r>
        <w:t xml:space="preserve">   points of view    </w:t>
      </w:r>
      <w:r>
        <w:t xml:space="preserve">   presentation    </w:t>
      </w:r>
      <w:r>
        <w:t xml:space="preserve">   relationship discussions    </w:t>
      </w:r>
      <w:r>
        <w:t xml:space="preserve">   respect    </w:t>
      </w:r>
      <w:r>
        <w:t xml:space="preserve">   skype    </w:t>
      </w:r>
      <w:r>
        <w:t xml:space="preserve">   snapchat    </w:t>
      </w:r>
      <w:r>
        <w:t xml:space="preserve">   tactful    </w:t>
      </w:r>
      <w:r>
        <w:t xml:space="preserve">   text messages    </w:t>
      </w:r>
      <w:r>
        <w:t xml:space="preserve">   tone    </w:t>
      </w:r>
      <w:r>
        <w:t xml:space="preserve">   understanding    </w:t>
      </w:r>
      <w:r>
        <w:t xml:space="preserve">   voice    </w:t>
      </w:r>
      <w:r>
        <w:t xml:space="preserve">   voicemail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2021-10-11T04:26:01Z</dcterms:created>
  <dcterms:modified xsi:type="dcterms:W3CDTF">2021-10-11T04:26:01Z</dcterms:modified>
</cp:coreProperties>
</file>