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assertion    </w:t>
      </w:r>
      <w:r>
        <w:t xml:space="preserve">   behavior    </w:t>
      </w:r>
      <w:r>
        <w:t xml:space="preserve">   body language    </w:t>
      </w:r>
      <w:r>
        <w:t xml:space="preserve">   emotions    </w:t>
      </w:r>
      <w:r>
        <w:t xml:space="preserve">   Engage    </w:t>
      </w:r>
      <w:r>
        <w:t xml:space="preserve">   focus    </w:t>
      </w:r>
      <w:r>
        <w:t xml:space="preserve">   interest    </w:t>
      </w:r>
      <w:r>
        <w:t xml:space="preserve">   listening    </w:t>
      </w:r>
      <w:r>
        <w:t xml:space="preserve">   Nonverbal    </w:t>
      </w:r>
      <w:r>
        <w:t xml:space="preserve">   recognize    </w:t>
      </w:r>
      <w:r>
        <w:t xml:space="preserve">   respectful    </w:t>
      </w:r>
      <w:r>
        <w:t xml:space="preserve">   signals    </w:t>
      </w:r>
      <w:r>
        <w:t xml:space="preserve">   stress    </w:t>
      </w:r>
      <w:r>
        <w:t xml:space="preserve">   tactics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2021-10-11T04:26:08Z</dcterms:created>
  <dcterms:modified xsi:type="dcterms:W3CDTF">2021-10-11T04:26:08Z</dcterms:modified>
</cp:coreProperties>
</file>