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analyse    </w:t>
      </w:r>
      <w:r>
        <w:t xml:space="preserve">   appreciation    </w:t>
      </w:r>
      <w:r>
        <w:t xml:space="preserve">   appropriate    </w:t>
      </w:r>
      <w:r>
        <w:t xml:space="preserve">   body language    </w:t>
      </w:r>
      <w:r>
        <w:t xml:space="preserve">   clarification    </w:t>
      </w:r>
      <w:r>
        <w:t xml:space="preserve">   complain    </w:t>
      </w:r>
      <w:r>
        <w:t xml:space="preserve">   compromise    </w:t>
      </w:r>
      <w:r>
        <w:t xml:space="preserve">   empathise    </w:t>
      </w:r>
      <w:r>
        <w:t xml:space="preserve">   encourage    </w:t>
      </w:r>
      <w:r>
        <w:t xml:space="preserve">   eye contact    </w:t>
      </w:r>
      <w:r>
        <w:t xml:space="preserve">   facial expressions    </w:t>
      </w:r>
      <w:r>
        <w:t xml:space="preserve">   feedback    </w:t>
      </w:r>
      <w:r>
        <w:t xml:space="preserve">   inappropriate    </w:t>
      </w:r>
      <w:r>
        <w:t xml:space="preserve">   listen    </w:t>
      </w:r>
      <w:r>
        <w:t xml:space="preserve">   misunderstanding    </w:t>
      </w:r>
      <w:r>
        <w:t xml:space="preserve">   paraphrase    </w:t>
      </w:r>
      <w:r>
        <w:t xml:space="preserve">   respect    </w:t>
      </w:r>
      <w:r>
        <w:t xml:space="preserve">   solutions    </w:t>
      </w:r>
      <w:r>
        <w:t xml:space="preserve">   thankyou    </w:t>
      </w:r>
      <w:r>
        <w:t xml:space="preserve">   tone of voice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2021-10-11T04:26:20Z</dcterms:created>
  <dcterms:modified xsi:type="dcterms:W3CDTF">2021-10-11T04:26:20Z</dcterms:modified>
</cp:coreProperties>
</file>