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use...... to communicate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listening to customers 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this 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 at customers shows that you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 feel about someone for the first time is because of......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ask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important to build....... relationship with your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we act, feel or say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important to...... to customer when talking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nice when speaking to customers is being...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are body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we communicate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communication is 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give questions, you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speaking to customers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we say something..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important to ........... ......... so customers understand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shouldn't use.... when speaking with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facial expression which is positive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2021-10-11T04:26:43Z</dcterms:created>
  <dcterms:modified xsi:type="dcterms:W3CDTF">2021-10-11T04:26:43Z</dcterms:modified>
</cp:coreProperties>
</file>