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Communication Strategies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# key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multiple modes of activity or occurrence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seminar/conference/meeting via web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communications protocol for transmitting telephone calls over a computer network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software system that links text with related text/other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human brain cells – in contrast to hardware like a computer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made up of two parts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bringing something into contact with someone instantly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communication that isn’t simultaneous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applying game mechanics to a non-game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internet etiquette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way(s) in which people show what they mean other than by the words they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communication, communication via computer goes beyond face-to-face interaction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means by which people communicate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study of the interpretation of signs and codes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virtual computer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local restricted or private communications network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software made for being used by multiple users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Communication Strategies </dc:title>
  <dcterms:created xsi:type="dcterms:W3CDTF">2021-10-11T04:26:51Z</dcterms:created>
  <dcterms:modified xsi:type="dcterms:W3CDTF">2021-10-11T04:26:51Z</dcterms:modified>
</cp:coreProperties>
</file>