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put yourself in someone else's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together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feelings over being wronged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and take so all parties are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of delight/elation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someone deals with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unfair and one-sided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at a situation with thoughtfulness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watching something happen/not taking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one knows slightly, not a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 support for someone/possibly in a stressful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dedicated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mutual trust and support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assumption you make about someone/group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opinion that is not based on fact/actual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a way over or through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pressure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able to understand the feelings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at the front of a group or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Strategies</dc:title>
  <dcterms:created xsi:type="dcterms:W3CDTF">2021-10-11T04:25:42Z</dcterms:created>
  <dcterms:modified xsi:type="dcterms:W3CDTF">2021-10-11T04:25:42Z</dcterms:modified>
</cp:coreProperties>
</file>