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resentful    </w:t>
      </w:r>
      <w:r>
        <w:t xml:space="preserve">   inhibited    </w:t>
      </w:r>
      <w:r>
        <w:t xml:space="preserve">   expressive    </w:t>
      </w:r>
      <w:r>
        <w:t xml:space="preserve">   hostile    </w:t>
      </w:r>
      <w:r>
        <w:t xml:space="preserve">   clam    </w:t>
      </w:r>
      <w:r>
        <w:t xml:space="preserve">   breath    </w:t>
      </w:r>
      <w:r>
        <w:t xml:space="preserve">   relaxation    </w:t>
      </w:r>
      <w:r>
        <w:t xml:space="preserve">   push    </w:t>
      </w:r>
      <w:r>
        <w:t xml:space="preserve">   yell    </w:t>
      </w:r>
      <w:r>
        <w:t xml:space="preserve">   flow    </w:t>
      </w:r>
      <w:r>
        <w:t xml:space="preserve">   flight    </w:t>
      </w:r>
      <w:r>
        <w:t xml:space="preserve">   fight    </w:t>
      </w:r>
      <w:r>
        <w:t xml:space="preserve">   assertive    </w:t>
      </w:r>
      <w:r>
        <w:t xml:space="preserve">   passive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Style</dc:title>
  <dcterms:created xsi:type="dcterms:W3CDTF">2021-10-11T04:26:32Z</dcterms:created>
  <dcterms:modified xsi:type="dcterms:W3CDTF">2021-10-11T04:26:32Z</dcterms:modified>
</cp:coreProperties>
</file>