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Styles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through body lang. and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of exchanging ideas and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someones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com. by not reacting, standing up or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disrupts the communication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listener provides feedback to the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listener taking info with little to no outward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desire to avoid conflict but still tricks the situation to meet end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model of one-way sender is the only one sending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with only 2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exchange of thoughts, writing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of the receiver to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of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channel of com. for message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sender's message by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or group who sends the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Styles Crossword</dc:title>
  <dcterms:created xsi:type="dcterms:W3CDTF">2021-10-11T04:26:58Z</dcterms:created>
  <dcterms:modified xsi:type="dcterms:W3CDTF">2021-10-11T04:26:58Z</dcterms:modified>
</cp:coreProperties>
</file>