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Haptics    </w:t>
      </w:r>
      <w:r>
        <w:t xml:space="preserve">   Kinesics    </w:t>
      </w:r>
      <w:r>
        <w:t xml:space="preserve">   Destination    </w:t>
      </w:r>
      <w:r>
        <w:t xml:space="preserve">   Storage    </w:t>
      </w:r>
      <w:r>
        <w:t xml:space="preserve">   Receiver    </w:t>
      </w:r>
      <w:r>
        <w:t xml:space="preserve">   Transmitter    </w:t>
      </w:r>
      <w:r>
        <w:t xml:space="preserve">   Feedback    </w:t>
      </w:r>
      <w:r>
        <w:t xml:space="preserve">   Output    </w:t>
      </w:r>
      <w:r>
        <w:t xml:space="preserve">   Inputs    </w:t>
      </w:r>
      <w:r>
        <w:t xml:space="preserve">   communication systems    </w:t>
      </w:r>
      <w:r>
        <w:t xml:space="preserve">   sign language    </w:t>
      </w:r>
      <w:r>
        <w:t xml:space="preserve">   speach    </w:t>
      </w:r>
      <w:r>
        <w:t xml:space="preserve">   street signs    </w:t>
      </w:r>
      <w:r>
        <w:t xml:space="preserve">   technical drawing    </w:t>
      </w:r>
      <w:r>
        <w:t xml:space="preserve">   nonverbal communications    </w:t>
      </w:r>
      <w:r>
        <w:t xml:space="preserve">   Drone    </w:t>
      </w:r>
      <w:r>
        <w:t xml:space="preserve">   satellite    </w:t>
      </w:r>
      <w:r>
        <w:t xml:space="preserve">   cellphone    </w:t>
      </w:r>
      <w:r>
        <w:t xml:space="preserve">   facetime    </w:t>
      </w:r>
      <w:r>
        <w:t xml:space="preserve">   Text    </w:t>
      </w:r>
      <w:r>
        <w:t xml:space="preserve">   Email    </w:t>
      </w:r>
      <w:r>
        <w:t xml:space="preserve">   sketch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Technologies</dc:title>
  <dcterms:created xsi:type="dcterms:W3CDTF">2021-10-11T04:26:25Z</dcterms:created>
  <dcterms:modified xsi:type="dcterms:W3CDTF">2021-10-11T04:26:25Z</dcterms:modified>
</cp:coreProperties>
</file>