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Communication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quality of a person allowing them to guide, direct or influence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enjoys sharing thoughts and ideas with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and examination of moral and social responsibility in relation to business practices and decision making in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more comfortable with his or her own thoughts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mental position one possesses with regard to a fact, issue or belief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aggressive personality trait causing people to suppress their 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personality trait causing people to be overly energetic and forceful with their opinions and requests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personality trait causing people to express their opinions without offending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skills people use to properly interact with others on a daily basis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investigating and assessing ideas and information in order to achieve sound decisions and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thought process which leads to an action (or inaction) by considering alternative options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moral rules and values governing the conduct of a person or group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Vocabulary </dc:title>
  <dcterms:created xsi:type="dcterms:W3CDTF">2021-10-11T04:26:03Z</dcterms:created>
  <dcterms:modified xsi:type="dcterms:W3CDTF">2021-10-11T04:26:03Z</dcterms:modified>
</cp:coreProperties>
</file>