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ACTIVE LISTENING    </w:t>
      </w:r>
      <w:r>
        <w:t xml:space="preserve">   ATTENTION    </w:t>
      </w:r>
      <w:r>
        <w:t xml:space="preserve">   BEHAVIORS    </w:t>
      </w:r>
      <w:r>
        <w:t xml:space="preserve">   BODY MOVEMENT    </w:t>
      </w:r>
      <w:r>
        <w:t xml:space="preserve">   CUES    </w:t>
      </w:r>
      <w:r>
        <w:t xml:space="preserve">   EFFECTIVE    </w:t>
      </w:r>
      <w:r>
        <w:t xml:space="preserve">   EMOTIONS    </w:t>
      </w:r>
      <w:r>
        <w:t xml:space="preserve">   ENTHUSIASM    </w:t>
      </w:r>
      <w:r>
        <w:t xml:space="preserve">   EYE CONTACT    </w:t>
      </w:r>
      <w:r>
        <w:t xml:space="preserve">   FEEDBACK    </w:t>
      </w:r>
      <w:r>
        <w:t xml:space="preserve">   GESTURES    </w:t>
      </w:r>
      <w:r>
        <w:t xml:space="preserve">   KEY POINTS    </w:t>
      </w:r>
      <w:r>
        <w:t xml:space="preserve">   MEANINGFUL    </w:t>
      </w:r>
      <w:r>
        <w:t xml:space="preserve">   MOODS    </w:t>
      </w:r>
      <w:r>
        <w:t xml:space="preserve">   NONVERBALLY    </w:t>
      </w:r>
      <w:r>
        <w:t xml:space="preserve">   POSTURE    </w:t>
      </w:r>
      <w:r>
        <w:t xml:space="preserve">   SIGNALS    </w:t>
      </w:r>
      <w:r>
        <w:t xml:space="preserve">   THOUGHTS    </w:t>
      </w:r>
      <w:r>
        <w:t xml:space="preserve">   TONE    </w:t>
      </w:r>
      <w:r>
        <w:t xml:space="preserve">   UNSPOKEN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Word Search</dc:title>
  <dcterms:created xsi:type="dcterms:W3CDTF">2021-10-11T04:25:49Z</dcterms:created>
  <dcterms:modified xsi:type="dcterms:W3CDTF">2021-10-11T04:25:49Z</dcterms:modified>
</cp:coreProperties>
</file>