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Workgroup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presentation    </w:t>
      </w:r>
      <w:r>
        <w:t xml:space="preserve">   divisions    </w:t>
      </w:r>
      <w:r>
        <w:t xml:space="preserve">   electronic    </w:t>
      </w:r>
      <w:r>
        <w:t xml:space="preserve">   team    </w:t>
      </w:r>
      <w:r>
        <w:t xml:space="preserve">   clear    </w:t>
      </w:r>
      <w:r>
        <w:t xml:space="preserve">   highfive    </w:t>
      </w:r>
      <w:r>
        <w:t xml:space="preserve">   customer    </w:t>
      </w:r>
      <w:r>
        <w:t xml:space="preserve">   written    </w:t>
      </w:r>
      <w:r>
        <w:t xml:space="preserve">   memo    </w:t>
      </w:r>
      <w:r>
        <w:t xml:space="preserve">   telephone    </w:t>
      </w:r>
      <w:r>
        <w:t xml:space="preserve">   voicemail    </w:t>
      </w:r>
      <w:r>
        <w:t xml:space="preserve">   success    </w:t>
      </w:r>
      <w:r>
        <w:t xml:space="preserve">   etiquette    </w:t>
      </w:r>
      <w:r>
        <w:t xml:space="preserve">   email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Workgroup</dc:title>
  <dcterms:created xsi:type="dcterms:W3CDTF">2021-10-11T04:27:06Z</dcterms:created>
  <dcterms:modified xsi:type="dcterms:W3CDTF">2021-10-11T04:27:06Z</dcterms:modified>
</cp:coreProperties>
</file>