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Thanking    </w:t>
      </w:r>
      <w:r>
        <w:t xml:space="preserve">   Respond    </w:t>
      </w:r>
      <w:r>
        <w:t xml:space="preserve">   questions    </w:t>
      </w:r>
      <w:r>
        <w:t xml:space="preserve">   Viewpoint    </w:t>
      </w:r>
      <w:r>
        <w:t xml:space="preserve">   Nodding    </w:t>
      </w:r>
      <w:r>
        <w:t xml:space="preserve">   Listen    </w:t>
      </w:r>
      <w:r>
        <w:t xml:space="preserve">   Handgestures    </w:t>
      </w:r>
      <w:r>
        <w:t xml:space="preserve">   Formal    </w:t>
      </w:r>
      <w:r>
        <w:t xml:space="preserve">   Facialexpressions    </w:t>
      </w:r>
      <w:r>
        <w:t xml:space="preserve">   Express    </w:t>
      </w:r>
      <w:r>
        <w:t xml:space="preserve">   Discussion    </w:t>
      </w:r>
      <w:r>
        <w:t xml:space="preserve">   Contribute    </w:t>
      </w:r>
      <w:r>
        <w:t xml:space="preserve">   Eyecontact    </w:t>
      </w:r>
      <w:r>
        <w:t xml:space="preserve">   Clarify    </w:t>
      </w:r>
      <w:r>
        <w:t xml:space="preserve">   Bodylanguage    </w:t>
      </w:r>
      <w:r>
        <w:t xml:space="preserve">   Ask    </w:t>
      </w:r>
      <w:r>
        <w:t xml:space="preserve">   Answer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2021-10-11T04:26:21Z</dcterms:created>
  <dcterms:modified xsi:type="dcterms:W3CDTF">2021-10-11T04:26:21Z</dcterms:modified>
</cp:coreProperties>
</file>