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Noise from a television is what type of barrier to communication?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Sensory loss, dementia and strokes can all be a .................... to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are not sure that someone understood you, you can ................ the question to check they understood.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communicating with someone it is important to watch their body 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Sensory loss is a type of ...................... barrier?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talking about residents this should be on a need to ............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find out about the individuals needs by reading their care plan, but it is important to still ...... them what they would like.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communicate to meet, physical, emotional and ..............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term for keeping information to yourself?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resident speaks a different language you could ask for support from an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communicating effectively can have serious ............................, which can be fatal.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would you speak to if you felt you needed to break confidentiality?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someone wears glasses it is important that you ensure they are...............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Confidentiality must be broken if an individuals or others might come to 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2021-10-11T04:25:53Z</dcterms:created>
  <dcterms:modified xsi:type="dcterms:W3CDTF">2021-10-11T04:25:53Z</dcterms:modified>
</cp:coreProperties>
</file>