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ideas    </w:t>
      </w:r>
      <w:r>
        <w:t xml:space="preserve">   responsibility    </w:t>
      </w:r>
      <w:r>
        <w:t xml:space="preserve">   talking    </w:t>
      </w:r>
      <w:r>
        <w:t xml:space="preserve">   teams    </w:t>
      </w:r>
      <w:r>
        <w:t xml:space="preserve">   diversity    </w:t>
      </w:r>
      <w:r>
        <w:t xml:space="preserve">   conflicts    </w:t>
      </w:r>
      <w:r>
        <w:t xml:space="preserve">   relationships    </w:t>
      </w:r>
      <w:r>
        <w:t xml:space="preserve">   tensions    </w:t>
      </w:r>
      <w:r>
        <w:t xml:space="preserve">   nonverbal    </w:t>
      </w:r>
      <w:r>
        <w:t xml:space="preserve">   verbal    </w:t>
      </w:r>
      <w:r>
        <w:t xml:space="preserve">   receiver    </w:t>
      </w:r>
      <w:r>
        <w:t xml:space="preserve">   channel    </w:t>
      </w:r>
      <w:r>
        <w:t xml:space="preserve">   message    </w:t>
      </w:r>
      <w:r>
        <w:t xml:space="preserve">   source    </w:t>
      </w:r>
      <w:r>
        <w:t xml:space="preserve">   communicate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2021-10-11T04:25:15Z</dcterms:created>
  <dcterms:modified xsi:type="dcterms:W3CDTF">2021-10-11T04:25:15Z</dcterms:modified>
</cp:coreProperties>
</file>