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and 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Displaying conveyance of an objective awareness and understanding of the feelings, emotions, and behavior of patients; including trying to envision what it must be like to be in their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Rewarding of a desirable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communication that uses spoken words to convey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Questions that lead to further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communication that is purposeful use of verbal and nonverbal actions and interactions to build and maintain helping relationships with patients and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Questions that tend to lead the respondent into the desired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Questions that have a limited number of possible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Communication that shares information within a business or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technology to exchange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techniques that allow the receiver to fully understand the message being communicated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exchanging info via verbal and nonverbal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Communication that shares info between a business or organization and the outside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Providing quality attention and assistance to a consumer of a product or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Communication gestures and acting that leave interpretation up to the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Smile, behaviors, and appropriate judgement that represents the best qualities of a person in a specific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 given in response to an action to reinforce or improve the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Method of communication that uses body movements, expressions, it positional changes to excited a person's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Customer Service</dc:title>
  <dcterms:created xsi:type="dcterms:W3CDTF">2021-10-11T04:25:37Z</dcterms:created>
  <dcterms:modified xsi:type="dcterms:W3CDTF">2021-10-11T04:25:37Z</dcterms:modified>
</cp:coreProperties>
</file>