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and 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connecting the cause of behaviors to situational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connecting the cause of behaviors to personal aspects such as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part of the perception process, in which we sort and categorize information that we perceive based on innate and learned cognitive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that consists of the attributes that you or someone else would like you to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person’s general way of thinking, feeling, and behaving based on underlying motivations and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strategically concealing or revealing personal information in order to influence others’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overall idea of who a person thinks he or 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judgments people make about their ability to perform a task within a specific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Perceptual tendency to place more value on the first information we receive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degree to which something attracts our attention in a particular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Perceptual tendency to perceive others as similar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concept that explains that we see ourselves reflected in other people’s reactions to us and then form our self-concept based on how we believe other people see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Databases of stored, related information that we use to interpret new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structuring of information into a timeline to determine the cause (stimulus)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part of the perception process, in which we assign meaning to our experiences using mental structures known as schemata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judgments and evaluations we make about our self-concept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Perceptual tendency to place more weight on the most recent impression we have of a person’s communication over earlier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part of the perception process, in which we focus our attention on certain incoming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Perceptual effect that occurs when initial negative perceptions lead us to view later interactions as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 that consists of the attributes that you or someone else believes you actually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 that consists of the attributes you or someone else believes you should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 feelings or attitudes toward people based on their identity or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Perceptual effect that occurs when initial positive perceptions lead us to view later interactions as positive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Perception</dc:title>
  <dcterms:created xsi:type="dcterms:W3CDTF">2021-10-11T04:25:57Z</dcterms:created>
  <dcterms:modified xsi:type="dcterms:W3CDTF">2021-10-11T04:25:57Z</dcterms:modified>
</cp:coreProperties>
</file>