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Disrespectful    </w:t>
      </w:r>
      <w:r>
        <w:t xml:space="preserve">   Assertive Communication    </w:t>
      </w:r>
      <w:r>
        <w:t xml:space="preserve">   Passive Communication    </w:t>
      </w:r>
      <w:r>
        <w:t xml:space="preserve">   Understanding    </w:t>
      </w:r>
      <w:r>
        <w:t xml:space="preserve">   Caring    </w:t>
      </w:r>
      <w:r>
        <w:t xml:space="preserve">   Compatibility    </w:t>
      </w:r>
      <w:r>
        <w:t xml:space="preserve">   I-Message    </w:t>
      </w:r>
      <w:r>
        <w:t xml:space="preserve">   Decide    </w:t>
      </w:r>
      <w:r>
        <w:t xml:space="preserve">   Healthy Relationship    </w:t>
      </w:r>
      <w:r>
        <w:t xml:space="preserve">   Controlling Relationship    </w:t>
      </w:r>
      <w:r>
        <w:t xml:space="preserve">   Equality    </w:t>
      </w:r>
      <w:r>
        <w:t xml:space="preserve">   Independence     </w:t>
      </w:r>
      <w:r>
        <w:t xml:space="preserve">   Supportive    </w:t>
      </w:r>
      <w:r>
        <w:t xml:space="preserve">   Sexual Harassment     </w:t>
      </w:r>
      <w:r>
        <w:t xml:space="preserve">   Dating Violence    </w:t>
      </w:r>
      <w:r>
        <w:t xml:space="preserve">   Respect    </w:t>
      </w:r>
      <w:r>
        <w:t xml:space="preserve">   Consent    </w:t>
      </w:r>
      <w:r>
        <w:t xml:space="preserve">   Communication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Relationships</dc:title>
  <dcterms:created xsi:type="dcterms:W3CDTF">2021-10-11T04:25:35Z</dcterms:created>
  <dcterms:modified xsi:type="dcterms:W3CDTF">2021-10-11T04:25:35Z</dcterms:modified>
</cp:coreProperties>
</file>