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IT    </w:t>
      </w:r>
      <w:r>
        <w:t xml:space="preserve">   Call Center    </w:t>
      </w:r>
      <w:r>
        <w:t xml:space="preserve">   Office    </w:t>
      </w:r>
      <w:r>
        <w:t xml:space="preserve">   Front Office    </w:t>
      </w:r>
      <w:r>
        <w:t xml:space="preserve">   Warehouse    </w:t>
      </w:r>
      <w:r>
        <w:t xml:space="preserve">   Review    </w:t>
      </w:r>
      <w:r>
        <w:t xml:space="preserve">   Nonverbal    </w:t>
      </w:r>
      <w:r>
        <w:t xml:space="preserve">   Reflection    </w:t>
      </w:r>
      <w:r>
        <w:t xml:space="preserve">   Attitude    </w:t>
      </w:r>
      <w:r>
        <w:t xml:space="preserve">   Feedback    </w:t>
      </w:r>
      <w:r>
        <w:t xml:space="preserve">   Interaction    </w:t>
      </w:r>
      <w:r>
        <w:t xml:space="preserve">   Direct    </w:t>
      </w:r>
      <w:r>
        <w:t xml:space="preserve">   Clear    </w:t>
      </w:r>
      <w:r>
        <w:t xml:space="preserve">   Phone    </w:t>
      </w:r>
      <w:r>
        <w:t xml:space="preserve">   Email    </w:t>
      </w:r>
      <w:r>
        <w:t xml:space="preserve">   Verbal    </w:t>
      </w:r>
      <w:r>
        <w:t xml:space="preserve">   Written    </w:t>
      </w:r>
      <w:r>
        <w:t xml:space="preserve">   Listen    </w:t>
      </w:r>
      <w:r>
        <w:t xml:space="preserve">   Talk To Anyone    </w:t>
      </w:r>
      <w:r>
        <w:t xml:space="preserve">   Influencer    </w:t>
      </w:r>
      <w:r>
        <w:t xml:space="preserve">   Habits    </w:t>
      </w:r>
      <w:r>
        <w:t xml:space="preserve">   Conversations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2021-10-11T04:26:33Z</dcterms:created>
  <dcterms:modified xsi:type="dcterms:W3CDTF">2021-10-11T04:26:33Z</dcterms:modified>
</cp:coreProperties>
</file>