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question    </w:t>
      </w:r>
      <w:r>
        <w:t xml:space="preserve">   collaborate    </w:t>
      </w:r>
      <w:r>
        <w:t xml:space="preserve">   empathy    </w:t>
      </w:r>
      <w:r>
        <w:t xml:space="preserve">   monotone    </w:t>
      </w:r>
      <w:r>
        <w:t xml:space="preserve">   body language    </w:t>
      </w:r>
      <w:r>
        <w:t xml:space="preserve">   speech    </w:t>
      </w:r>
      <w:r>
        <w:t xml:space="preserve">   tone of voice    </w:t>
      </w:r>
      <w:r>
        <w:t xml:space="preserve">   facial    </w:t>
      </w:r>
      <w:r>
        <w:t xml:space="preserve">   expressions    </w:t>
      </w:r>
      <w:r>
        <w:t xml:space="preserve">   paraphrase    </w:t>
      </w:r>
      <w:r>
        <w:t xml:space="preserve">   receiver    </w:t>
      </w:r>
      <w:r>
        <w:t xml:space="preserve">   information    </w:t>
      </w:r>
      <w:r>
        <w:t xml:space="preserve">   message    </w:t>
      </w:r>
      <w:r>
        <w:t xml:space="preserve">   context    </w:t>
      </w:r>
      <w:r>
        <w:t xml:space="preserve">   sender    </w:t>
      </w:r>
      <w:r>
        <w:t xml:space="preserve">   understand    </w:t>
      </w:r>
      <w:r>
        <w:t xml:space="preserve">   feedback    </w:t>
      </w:r>
      <w:r>
        <w:t xml:space="preserve">   digital    </w:t>
      </w:r>
      <w:r>
        <w:t xml:space="preserve">   culture    </w:t>
      </w:r>
      <w:r>
        <w:t xml:space="preserve">   conflict    </w:t>
      </w:r>
      <w:r>
        <w:t xml:space="preserve">   written    </w:t>
      </w:r>
      <w:r>
        <w:t xml:space="preserve">   verbal    </w:t>
      </w:r>
      <w:r>
        <w:t xml:space="preserve">   terminology    </w:t>
      </w:r>
      <w:r>
        <w:t xml:space="preserve">   barriers    </w:t>
      </w:r>
      <w:r>
        <w:t xml:space="preserve">   continuous improvement    </w:t>
      </w:r>
      <w:r>
        <w:t xml:space="preserve">   supervisor    </w:t>
      </w:r>
      <w:r>
        <w:t xml:space="preserve">   correspondence    </w:t>
      </w:r>
      <w:r>
        <w:t xml:space="preserve">   colleagues    </w:t>
      </w:r>
      <w:r>
        <w:t xml:space="preserve">   health    </w:t>
      </w:r>
      <w:r>
        <w:t xml:space="preserve">   community services    </w:t>
      </w:r>
      <w:r>
        <w:t xml:space="preserve">   active listening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2021-10-11T04:25:22Z</dcterms:created>
  <dcterms:modified xsi:type="dcterms:W3CDTF">2021-10-11T04:25:22Z</dcterms:modified>
</cp:coreProperties>
</file>