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whisper    </w:t>
      </w:r>
      <w:r>
        <w:t xml:space="preserve">   telephone    </w:t>
      </w:r>
      <w:r>
        <w:t xml:space="preserve">   poster    </w:t>
      </w:r>
      <w:r>
        <w:t xml:space="preserve">   leaflet    </w:t>
      </w:r>
      <w:r>
        <w:t xml:space="preserve">   writing    </w:t>
      </w:r>
      <w:r>
        <w:t xml:space="preserve">   gestures    </w:t>
      </w:r>
      <w:r>
        <w:t xml:space="preserve">   expression    </w:t>
      </w:r>
      <w:r>
        <w:t xml:space="preserve">   facial    </w:t>
      </w:r>
      <w:r>
        <w:t xml:space="preserve">   talking    </w:t>
      </w:r>
      <w:r>
        <w:t xml:space="preserve">   text    </w:t>
      </w:r>
      <w:r>
        <w:t xml:space="preserve">   verbal    </w:t>
      </w:r>
      <w:r>
        <w:t xml:space="preserve">   nonverbal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2021-10-11T04:25:20Z</dcterms:created>
  <dcterms:modified xsi:type="dcterms:W3CDTF">2021-10-11T04:25:20Z</dcterms:modified>
</cp:coreProperties>
</file>