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Act    </w:t>
      </w:r>
      <w:r>
        <w:t xml:space="preserve">   Listen    </w:t>
      </w:r>
      <w:r>
        <w:t xml:space="preserve">   Whisper    </w:t>
      </w:r>
      <w:r>
        <w:t xml:space="preserve">   Talk    </w:t>
      </w:r>
      <w:r>
        <w:t xml:space="preserve">   Shout    </w:t>
      </w:r>
      <w:r>
        <w:t xml:space="preserve">   Screaming    </w:t>
      </w:r>
      <w:r>
        <w:t xml:space="preserve">   Saying    </w:t>
      </w:r>
      <w:r>
        <w:t xml:space="preserve">   Read    </w:t>
      </w:r>
      <w:r>
        <w:t xml:space="preserve">   Text    </w:t>
      </w:r>
      <w:r>
        <w:t xml:space="preserve">   Look    </w:t>
      </w:r>
      <w:r>
        <w:t xml:space="preserve">   Hug    </w:t>
      </w:r>
      <w:r>
        <w:t xml:space="preserve">   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2021-10-11T04:25:25Z</dcterms:created>
  <dcterms:modified xsi:type="dcterms:W3CDTF">2021-10-11T04:25:25Z</dcterms:modified>
</cp:coreProperties>
</file>