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Cyanotic    </w:t>
      </w:r>
      <w:r>
        <w:t xml:space="preserve">   Dyspnea    </w:t>
      </w:r>
      <w:r>
        <w:t xml:space="preserve">   MI    </w:t>
      </w:r>
      <w:r>
        <w:t xml:space="preserve">   CVA    </w:t>
      </w:r>
      <w:r>
        <w:t xml:space="preserve">   CPR    </w:t>
      </w:r>
      <w:r>
        <w:t xml:space="preserve">   First Aid    </w:t>
      </w:r>
      <w:r>
        <w:t xml:space="preserve">   RACE    </w:t>
      </w:r>
      <w:r>
        <w:t xml:space="preserve">   PASS    </w:t>
      </w:r>
      <w:r>
        <w:t xml:space="preserve">   Disorientation    </w:t>
      </w:r>
      <w:r>
        <w:t xml:space="preserve">   OSHA    </w:t>
      </w:r>
      <w:r>
        <w:t xml:space="preserve">   PPE    </w:t>
      </w:r>
      <w:r>
        <w:t xml:space="preserve">   sharps    </w:t>
      </w:r>
      <w:r>
        <w:t xml:space="preserve">   pathogens    </w:t>
      </w:r>
      <w:r>
        <w:t xml:space="preserve">   incident reports    </w:t>
      </w:r>
      <w:r>
        <w:t xml:space="preserve">   Combative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2021-10-11T04:25:32Z</dcterms:created>
  <dcterms:modified xsi:type="dcterms:W3CDTF">2021-10-11T04:25:32Z</dcterms:modified>
</cp:coreProperties>
</file>