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in a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Grammar    </w:t>
      </w:r>
      <w:r>
        <w:t xml:space="preserve">   Punctuation    </w:t>
      </w:r>
      <w:r>
        <w:t xml:space="preserve">   Confused words    </w:t>
      </w:r>
      <w:r>
        <w:t xml:space="preserve">   Novel    </w:t>
      </w:r>
      <w:r>
        <w:t xml:space="preserve">   Travel brochure    </w:t>
      </w:r>
      <w:r>
        <w:t xml:space="preserve">   Creative    </w:t>
      </w:r>
      <w:r>
        <w:t xml:space="preserve">   Persuasive    </w:t>
      </w:r>
      <w:r>
        <w:t xml:space="preserve">   informative    </w:t>
      </w:r>
      <w:r>
        <w:t xml:space="preserve">   Descriptive    </w:t>
      </w:r>
      <w:r>
        <w:t xml:space="preserve">   Narrative    </w:t>
      </w:r>
      <w:r>
        <w:t xml:space="preserve">   Written    </w:t>
      </w:r>
      <w:r>
        <w:t xml:space="preserve">   Business    </w:t>
      </w:r>
      <w:r>
        <w:t xml:space="preserve">   planning    </w:t>
      </w:r>
      <w:r>
        <w:t xml:space="preserve">   Reports    </w:t>
      </w:r>
      <w:r>
        <w:t xml:space="preserve">   information    </w:t>
      </w:r>
      <w:r>
        <w:t xml:space="preserve">   documents    </w:t>
      </w:r>
      <w:r>
        <w:t xml:space="preserve">   Agendas    </w:t>
      </w:r>
      <w:r>
        <w:t xml:space="preserve">   letters    </w:t>
      </w:r>
      <w:r>
        <w:t xml:space="preserve">   Emails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in a business</dc:title>
  <dcterms:created xsi:type="dcterms:W3CDTF">2021-10-11T04:26:06Z</dcterms:created>
  <dcterms:modified xsi:type="dcterms:W3CDTF">2021-10-11T04:26:06Z</dcterms:modified>
</cp:coreProperties>
</file>