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Communication methods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keep in touch    </w:t>
      </w:r>
      <w:r>
        <w:t xml:space="preserve">   chat    </w:t>
      </w:r>
      <w:r>
        <w:t xml:space="preserve">   text    </w:t>
      </w:r>
      <w:r>
        <w:t xml:space="preserve">   tablet    </w:t>
      </w:r>
      <w:r>
        <w:t xml:space="preserve">   speakers    </w:t>
      </w:r>
      <w:r>
        <w:t xml:space="preserve">   screen    </w:t>
      </w:r>
      <w:r>
        <w:t xml:space="preserve">   microphone    </w:t>
      </w:r>
      <w:r>
        <w:t xml:space="preserve">   landline    </w:t>
      </w:r>
      <w:r>
        <w:t xml:space="preserve">   keyboard    </w:t>
      </w:r>
      <w:r>
        <w:t xml:space="preserve">   surf    </w:t>
      </w:r>
      <w:r>
        <w:t xml:space="preserve">   smartphone    </w:t>
      </w:r>
      <w:r>
        <w:t xml:space="preserve">   send    </w:t>
      </w:r>
      <w:r>
        <w:t xml:space="preserve">   video call    </w:t>
      </w:r>
      <w:r>
        <w:t xml:space="preserve">   webcam    </w:t>
      </w:r>
      <w:r>
        <w:t xml:space="preserve">   laptop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Communication methods</dc:title>
  <dcterms:created xsi:type="dcterms:W3CDTF">2021-10-11T04:27:05Z</dcterms:created>
  <dcterms:modified xsi:type="dcterms:W3CDTF">2021-10-11T04:27:05Z</dcterms:modified>
</cp:coreProperties>
</file>