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Schedule    </w:t>
      </w:r>
      <w:r>
        <w:t xml:space="preserve">   Nice    </w:t>
      </w:r>
      <w:r>
        <w:t xml:space="preserve">   Chores    </w:t>
      </w:r>
      <w:r>
        <w:t xml:space="preserve">   Organize    </w:t>
      </w:r>
      <w:r>
        <w:t xml:space="preserve">   Clean    </w:t>
      </w:r>
      <w:r>
        <w:t xml:space="preserve">   Habits    </w:t>
      </w:r>
      <w:r>
        <w:t xml:space="preserve">   Help    </w:t>
      </w:r>
      <w:r>
        <w:t xml:space="preserve">   Rules    </w:t>
      </w:r>
      <w:r>
        <w:t xml:space="preserve">   Compromise    </w:t>
      </w:r>
      <w:r>
        <w:t xml:space="preserve">   Honesty    </w:t>
      </w:r>
      <w:r>
        <w:t xml:space="preserve">   Get Along    </w:t>
      </w:r>
      <w:r>
        <w:t xml:space="preserve">   Problems    </w:t>
      </w:r>
      <w:r>
        <w:t xml:space="preserve">   Solve    </w:t>
      </w:r>
      <w:r>
        <w:t xml:space="preserve">   Kind    </w:t>
      </w:r>
      <w:r>
        <w:t xml:space="preserve">   Discuss    </w:t>
      </w:r>
      <w:r>
        <w:t xml:space="preserve">   Understand    </w:t>
      </w:r>
      <w:r>
        <w:t xml:space="preserve">   Talk    </w:t>
      </w:r>
      <w:r>
        <w:t xml:space="preserve">   Skills    </w:t>
      </w:r>
      <w:r>
        <w:t xml:space="preserve">   Communicate    </w:t>
      </w:r>
      <w:r>
        <w:t xml:space="preserve">   Apartment    </w:t>
      </w:r>
      <w:r>
        <w:t xml:space="preserve">   Roommate    </w:t>
      </w:r>
      <w:r>
        <w:t xml:space="preserve">   Responsibilities    </w:t>
      </w:r>
      <w:r>
        <w:t xml:space="preserve">   Share    </w:t>
      </w:r>
      <w:r>
        <w:t xml:space="preserve">   Delegate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 </dc:title>
  <dcterms:created xsi:type="dcterms:W3CDTF">2021-10-11T04:25:51Z</dcterms:created>
  <dcterms:modified xsi:type="dcterms:W3CDTF">2021-10-11T04:25:51Z</dcterms:modified>
</cp:coreProperties>
</file>