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advises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 strict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person, place or thing where help is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use good judgment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join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join, fasten, unite or bind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pledge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accomplish a goal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 strain on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belief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sides are equal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stay busy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</dc:title>
  <dcterms:created xsi:type="dcterms:W3CDTF">2021-10-11T04:26:29Z</dcterms:created>
  <dcterms:modified xsi:type="dcterms:W3CDTF">2021-10-11T04:26:29Z</dcterms:modified>
</cp:coreProperties>
</file>